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8299C" w14:textId="4D57E86F" w:rsidR="004328F1" w:rsidRPr="004328F1" w:rsidRDefault="002830A1" w:rsidP="004328F1">
      <w:pPr>
        <w:jc w:val="center"/>
        <w:rPr>
          <w:b/>
          <w:color w:val="EE0000"/>
          <w:sz w:val="28"/>
          <w:lang w:val="es-MX"/>
        </w:rPr>
      </w:pPr>
      <w:r w:rsidRPr="00522512">
        <w:rPr>
          <w:b/>
          <w:sz w:val="32"/>
          <w:lang w:val="es-MX"/>
        </w:rPr>
        <w:t>UNIVERSIDAD AUTÓNOMA DE NAYARIT</w:t>
      </w:r>
      <w:r w:rsidRPr="00522512">
        <w:rPr>
          <w:b/>
          <w:sz w:val="32"/>
          <w:lang w:val="es-MX"/>
        </w:rPr>
        <w:br/>
      </w:r>
      <w:r w:rsidR="00201154" w:rsidRPr="00201154">
        <w:rPr>
          <w:b/>
          <w:color w:val="000000" w:themeColor="text1"/>
          <w:sz w:val="28"/>
          <w:lang w:val="es-MX"/>
        </w:rPr>
        <w:t>MAESTRÍA EN IMPUESTOS</w:t>
      </w:r>
    </w:p>
    <w:p w14:paraId="0E64FF02" w14:textId="35835532" w:rsidR="004328F1" w:rsidRDefault="002830A1" w:rsidP="004328F1">
      <w:pPr>
        <w:jc w:val="center"/>
        <w:rPr>
          <w:b/>
          <w:sz w:val="28"/>
          <w:lang w:val="es-MX"/>
        </w:rPr>
      </w:pPr>
      <w:r w:rsidRPr="00522512">
        <w:rPr>
          <w:b/>
          <w:sz w:val="28"/>
          <w:lang w:val="es-MX"/>
        </w:rPr>
        <w:t xml:space="preserve">SOLICITUD DE INGRESO </w:t>
      </w:r>
    </w:p>
    <w:p w14:paraId="7CE110B4" w14:textId="77777777" w:rsidR="00D76A5C" w:rsidRDefault="002830A1" w:rsidP="00197E46">
      <w:pPr>
        <w:spacing w:after="0" w:line="240" w:lineRule="auto"/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Folio de Registro: _________________________________</w:t>
      </w:r>
      <w:r w:rsidR="004328F1" w:rsidRPr="004328F1">
        <w:rPr>
          <w:rFonts w:ascii="Exo 2" w:hAnsi="Exo 2"/>
          <w:lang w:val="es-MX"/>
        </w:rPr>
        <w:t xml:space="preserve"> </w:t>
      </w:r>
    </w:p>
    <w:p w14:paraId="67E8E96A" w14:textId="447FFB86" w:rsidR="00EB25C8" w:rsidRPr="00D76A5C" w:rsidRDefault="004328F1" w:rsidP="00197E46">
      <w:pPr>
        <w:spacing w:after="0" w:line="240" w:lineRule="auto"/>
        <w:jc w:val="right"/>
        <w:rPr>
          <w:rFonts w:ascii="Exo 2" w:hAnsi="Exo 2"/>
          <w:sz w:val="16"/>
          <w:szCs w:val="16"/>
          <w:lang w:val="es-MX"/>
        </w:rPr>
      </w:pPr>
      <w:r w:rsidRPr="00D76A5C">
        <w:rPr>
          <w:rFonts w:ascii="Exo 2" w:hAnsi="Exo 2"/>
          <w:sz w:val="16"/>
          <w:szCs w:val="16"/>
          <w:lang w:val="es-MX"/>
        </w:rPr>
        <w:t xml:space="preserve">(Con este folio se publicarán los resultados del proceso de ingreso) </w:t>
      </w:r>
    </w:p>
    <w:p w14:paraId="478515EF" w14:textId="77777777" w:rsidR="00D76A5C" w:rsidRDefault="00D76A5C" w:rsidP="00197E46">
      <w:pPr>
        <w:jc w:val="right"/>
        <w:rPr>
          <w:rFonts w:ascii="Exo 2" w:hAnsi="Exo 2"/>
          <w:lang w:val="es-MX"/>
        </w:rPr>
      </w:pPr>
    </w:p>
    <w:p w14:paraId="6D4F883B" w14:textId="2C62E5B0" w:rsidR="00EB25C8" w:rsidRPr="004328F1" w:rsidRDefault="002830A1" w:rsidP="00197E46">
      <w:pPr>
        <w:jc w:val="right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Solicitud: __</w:t>
      </w:r>
      <w:r w:rsidR="004F5C58">
        <w:rPr>
          <w:rFonts w:ascii="Exo 2" w:hAnsi="Exo 2"/>
          <w:lang w:val="es-MX"/>
        </w:rPr>
        <w:t>____</w:t>
      </w:r>
      <w:r w:rsidRPr="004328F1">
        <w:rPr>
          <w:rFonts w:ascii="Exo 2" w:hAnsi="Exo 2"/>
          <w:lang w:val="es-MX"/>
        </w:rPr>
        <w:t>__ / _</w:t>
      </w:r>
      <w:r w:rsidR="004F5C58">
        <w:rPr>
          <w:rFonts w:ascii="Exo 2" w:hAnsi="Exo 2"/>
          <w:lang w:val="es-MX"/>
        </w:rPr>
        <w:t>______</w:t>
      </w:r>
      <w:r w:rsidRPr="004328F1">
        <w:rPr>
          <w:rFonts w:ascii="Exo 2" w:hAnsi="Exo 2"/>
          <w:lang w:val="es-MX"/>
        </w:rPr>
        <w:t>___ / _</w:t>
      </w:r>
      <w:r w:rsidR="004F5C58">
        <w:rPr>
          <w:rFonts w:ascii="Exo 2" w:hAnsi="Exo 2"/>
          <w:lang w:val="es-MX"/>
        </w:rPr>
        <w:t>_______</w:t>
      </w:r>
      <w:r w:rsidRPr="004328F1">
        <w:rPr>
          <w:rFonts w:ascii="Exo 2" w:hAnsi="Exo 2"/>
          <w:lang w:val="es-MX"/>
        </w:rPr>
        <w:t>_____</w:t>
      </w:r>
    </w:p>
    <w:p w14:paraId="63D42FE2" w14:textId="27943297" w:rsidR="005A582E" w:rsidRPr="00197E46" w:rsidRDefault="00197E46" w:rsidP="00197E46">
      <w:pPr>
        <w:pStyle w:val="Ttulo2"/>
        <w:jc w:val="both"/>
        <w:rPr>
          <w:rFonts w:ascii="Exo 2" w:hAnsi="Exo 2"/>
          <w:b w:val="0"/>
          <w:bCs w:val="0"/>
          <w:color w:val="auto"/>
          <w:sz w:val="22"/>
          <w:szCs w:val="22"/>
          <w:lang w:val="es-MX"/>
        </w:rPr>
      </w:pPr>
      <w:r w:rsidRPr="00197E46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La información recabada en esta solicitud se utiliza únicamente para el proceso de admisión al programa académico de posgrado</w:t>
      </w:r>
      <w:r w:rsidR="00AE7548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, con fines de organización académica, administrativa y </w:t>
      </w:r>
      <w:r w:rsidR="00AE7548"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estadística del programa de posgrado, y será tratada conforme a la normativa vigente de protección de datos personales</w:t>
      </w:r>
      <w:r w:rsidRPr="00F17FEE"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>.</w:t>
      </w:r>
      <w:r>
        <w:rPr>
          <w:rFonts w:ascii="Exo 2" w:hAnsi="Exo 2"/>
          <w:b w:val="0"/>
          <w:bCs w:val="0"/>
          <w:color w:val="auto"/>
          <w:sz w:val="22"/>
          <w:szCs w:val="22"/>
          <w:lang w:val="es-MX"/>
        </w:rPr>
        <w:t xml:space="preserve"> Al continuar con esta solicitud, usted autoriza el tratamiento de la información para los fines señalados en el aviso de privacidad integrado al final de la presente solicitud. </w:t>
      </w:r>
    </w:p>
    <w:p w14:paraId="1F2A41E3" w14:textId="44A27213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I. DATOS PERSONALES</w:t>
      </w:r>
    </w:p>
    <w:p w14:paraId="332E5E15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completo: ________________________________________________________________</w:t>
      </w:r>
    </w:p>
    <w:p w14:paraId="14DC2373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y lugar de nacimiento: _________________________________________________</w:t>
      </w:r>
    </w:p>
    <w:p w14:paraId="5C48A1C2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Edad: __________   Sexo: __________   Nacionalidad: __________________</w:t>
      </w:r>
    </w:p>
    <w:p w14:paraId="649B4178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Domicilio: _________________________________________________________________</w:t>
      </w:r>
    </w:p>
    <w:p w14:paraId="332B76B4" w14:textId="77777777" w:rsidR="00EB25C8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Teléfono(s): __________________________   Correo electrónico: __________________________</w:t>
      </w:r>
    </w:p>
    <w:p w14:paraId="713ECA9D" w14:textId="77777777" w:rsidR="000B4382" w:rsidRPr="004328F1" w:rsidRDefault="000B4382" w:rsidP="000B4382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CURP: _________________________________________________</w:t>
      </w:r>
    </w:p>
    <w:p w14:paraId="1A7D1646" w14:textId="53B37AC8" w:rsidR="005A582E" w:rsidRPr="00197E46" w:rsidRDefault="005A582E">
      <w:pPr>
        <w:rPr>
          <w:rFonts w:ascii="Exo 2" w:eastAsiaTheme="majorEastAsia" w:hAnsi="Exo 2" w:cstheme="majorBidi"/>
          <w:b/>
          <w:bCs/>
          <w:color w:val="4F81BD" w:themeColor="accent1"/>
          <w:lang w:val="es-MX"/>
        </w:rPr>
      </w:pPr>
      <w:r w:rsidRPr="00197E46">
        <w:rPr>
          <w:rFonts w:ascii="Exo 2" w:eastAsiaTheme="majorEastAsia" w:hAnsi="Exo 2" w:cstheme="majorBidi"/>
          <w:b/>
          <w:bCs/>
          <w:color w:val="4F81BD" w:themeColor="accent1"/>
          <w:lang w:val="es-MX"/>
        </w:rPr>
        <w:t>Datos sensibles</w:t>
      </w:r>
    </w:p>
    <w:p w14:paraId="14978526" w14:textId="39E94254" w:rsidR="005A582E" w:rsidRPr="00292FDA" w:rsidRDefault="005A582E" w:rsidP="00292FDA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Estos datos son considerados sensibles se solicitan únicamente con fines estadísticos y serán tratados con confidencialidad conforme a la normativa vigente en materia de protección de datos personales</w:t>
      </w:r>
    </w:p>
    <w:p w14:paraId="525A676E" w14:textId="42E3F513" w:rsidR="000B4382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 xml:space="preserve">¿Eres hablante de alguna lengua indígena? </w:t>
      </w:r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 </w:t>
      </w:r>
      <w:r w:rsidR="00197E46">
        <w:rPr>
          <w:rFonts w:ascii="Exo 2" w:hAnsi="Exo 2"/>
          <w:lang w:val="es-MX"/>
        </w:rPr>
        <w:t xml:space="preserve">Si                                        </w:t>
      </w:r>
      <w:r w:rsidR="00197E46" w:rsidRPr="004328F1">
        <w:rPr>
          <w:rFonts w:ascii="Segoe UI Symbol" w:hAnsi="Segoe UI Symbol" w:cs="Segoe UI Symbol"/>
          <w:lang w:val="es-MX"/>
        </w:rPr>
        <w:t>☐</w:t>
      </w:r>
      <w:r w:rsidR="00197E46">
        <w:rPr>
          <w:rFonts w:ascii="Segoe UI Symbol" w:hAnsi="Segoe UI Symbol" w:cs="Segoe UI Symbol"/>
          <w:lang w:val="es-MX"/>
        </w:rPr>
        <w:t xml:space="preserve"> No</w:t>
      </w:r>
    </w:p>
    <w:p w14:paraId="717167A0" w14:textId="28F610AE" w:rsidR="005A582E" w:rsidRDefault="005A582E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¿Cuentas con alguna discapacidad?</w:t>
      </w:r>
      <w:r w:rsidR="00AE7548">
        <w:rPr>
          <w:rFonts w:ascii="Exo 2" w:hAnsi="Exo 2"/>
          <w:lang w:val="es-MX"/>
        </w:rPr>
        <w:t xml:space="preserve">             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 </w:t>
      </w:r>
      <w:r w:rsidR="00AE7548">
        <w:rPr>
          <w:rFonts w:ascii="Exo 2" w:hAnsi="Exo 2"/>
          <w:lang w:val="es-MX"/>
        </w:rPr>
        <w:t xml:space="preserve">Si                                     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No</w:t>
      </w:r>
    </w:p>
    <w:p w14:paraId="6C1EE76C" w14:textId="2F557E0A" w:rsidR="005A582E" w:rsidRDefault="006A769A">
      <w:pPr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lastRenderedPageBreak/>
        <w:t>Especificar ________________________________________ (en caso de requerir apoyo durante la aplicación del examen EXANI III)</w:t>
      </w:r>
    </w:p>
    <w:p w14:paraId="58AFD77C" w14:textId="77777777" w:rsidR="005A582E" w:rsidRPr="004328F1" w:rsidRDefault="005A582E">
      <w:pPr>
        <w:rPr>
          <w:rFonts w:ascii="Exo 2" w:hAnsi="Exo 2"/>
          <w:lang w:val="es-MX"/>
        </w:rPr>
      </w:pPr>
    </w:p>
    <w:p w14:paraId="2575B6A0" w14:textId="77777777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II. ANTECEDENTES ACADÉMICOS</w:t>
      </w:r>
    </w:p>
    <w:p w14:paraId="2FEBECCC" w14:textId="77777777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Nivel inmediato anterior (Licenciatura/Maestría): ________________________________</w:t>
      </w:r>
    </w:p>
    <w:p w14:paraId="08E80B54" w14:textId="77777777" w:rsidR="00EB25C8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Nombre del programa cursado: _________________________________________________</w:t>
      </w:r>
    </w:p>
    <w:p w14:paraId="336D121F" w14:textId="538A7CCA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Promedio general: _____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>_____________</w:t>
      </w:r>
    </w:p>
    <w:p w14:paraId="7A5CF76A" w14:textId="77777777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Modalidad de titulación: _________________________________________________</w:t>
      </w:r>
    </w:p>
    <w:p w14:paraId="5B8C9AA3" w14:textId="762E2C59" w:rsidR="00197E46" w:rsidRPr="004328F1" w:rsidRDefault="00197E46" w:rsidP="00197E46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Fecha de titulación: ____</w:t>
      </w:r>
      <w:r w:rsidR="008A773B">
        <w:rPr>
          <w:rFonts w:ascii="Exo 2" w:hAnsi="Exo 2"/>
          <w:lang w:val="es-MX"/>
        </w:rPr>
        <w:t>_____</w:t>
      </w:r>
      <w:r w:rsidRPr="004328F1">
        <w:rPr>
          <w:rFonts w:ascii="Exo 2" w:hAnsi="Exo 2"/>
          <w:lang w:val="es-MX"/>
        </w:rPr>
        <w:t xml:space="preserve"> / </w:t>
      </w:r>
      <w:r w:rsidR="008A773B">
        <w:rPr>
          <w:rFonts w:ascii="Exo 2" w:hAnsi="Exo 2"/>
          <w:lang w:val="es-MX"/>
        </w:rPr>
        <w:t>__________</w:t>
      </w:r>
      <w:r w:rsidRPr="004328F1">
        <w:rPr>
          <w:rFonts w:ascii="Exo 2" w:hAnsi="Exo 2"/>
          <w:lang w:val="es-MX"/>
        </w:rPr>
        <w:t xml:space="preserve">____ / </w:t>
      </w:r>
      <w:r w:rsidR="008A773B">
        <w:rPr>
          <w:rFonts w:ascii="Exo 2" w:hAnsi="Exo 2"/>
          <w:lang w:val="es-MX"/>
        </w:rPr>
        <w:t>________</w:t>
      </w:r>
      <w:r w:rsidRPr="004328F1">
        <w:rPr>
          <w:rFonts w:ascii="Exo 2" w:hAnsi="Exo 2"/>
          <w:lang w:val="es-MX"/>
        </w:rPr>
        <w:t>______</w:t>
      </w:r>
    </w:p>
    <w:p w14:paraId="1A984DFB" w14:textId="16F0ABE0" w:rsidR="00197E46" w:rsidRDefault="002830A1" w:rsidP="00197E46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Institución de procedencia</w:t>
      </w:r>
      <w:r w:rsidR="00197E46">
        <w:rPr>
          <w:rFonts w:ascii="Exo 2" w:hAnsi="Exo 2"/>
          <w:lang w:val="es-MX"/>
        </w:rPr>
        <w:t xml:space="preserve"> del último grado de estudios</w:t>
      </w:r>
    </w:p>
    <w:p w14:paraId="4907585A" w14:textId="2B083A71" w:rsidR="00EB25C8" w:rsidRDefault="00197E46" w:rsidP="00AE7548">
      <w:pPr>
        <w:ind w:firstLine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de la Institución</w:t>
      </w:r>
      <w:r w:rsidRPr="004328F1">
        <w:rPr>
          <w:rFonts w:ascii="Exo 2" w:hAnsi="Exo 2"/>
          <w:lang w:val="es-MX"/>
        </w:rPr>
        <w:t>: _________________________________________________</w:t>
      </w:r>
    </w:p>
    <w:p w14:paraId="5FC675F6" w14:textId="1A6A7BAA" w:rsidR="00197E46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Localidad_____________________ Municipio______________________</w:t>
      </w:r>
    </w:p>
    <w:p w14:paraId="452237E7" w14:textId="46497BE1" w:rsidR="00197E46" w:rsidRPr="004328F1" w:rsidRDefault="00197E46" w:rsidP="00AE7548">
      <w:pPr>
        <w:ind w:left="142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Estado______________________ País _____________________________</w:t>
      </w:r>
    </w:p>
    <w:p w14:paraId="6B318EB5" w14:textId="77777777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III. INFORMACIÓN LABORAL Y PROFESIONAL</w:t>
      </w:r>
    </w:p>
    <w:p w14:paraId="673CA3F9" w14:textId="705ACEAD" w:rsidR="00EB25C8" w:rsidRDefault="00D76A5C">
      <w:pPr>
        <w:rPr>
          <w:rFonts w:ascii="Segoe UI Symbol" w:hAnsi="Segoe UI Symbol" w:cs="Segoe UI Symbol"/>
          <w:lang w:val="es-MX"/>
        </w:rPr>
      </w:pPr>
      <w:r>
        <w:rPr>
          <w:rFonts w:ascii="Exo 2" w:hAnsi="Exo 2"/>
          <w:lang w:val="es-MX"/>
        </w:rPr>
        <w:t>¿</w:t>
      </w:r>
      <w:r w:rsidR="00AE7548">
        <w:rPr>
          <w:rFonts w:ascii="Exo 2" w:hAnsi="Exo 2"/>
          <w:lang w:val="es-MX"/>
        </w:rPr>
        <w:t>Actualmente se encuentra laborando</w:t>
      </w:r>
      <w:r>
        <w:rPr>
          <w:rFonts w:ascii="Exo 2" w:hAnsi="Exo 2"/>
          <w:lang w:val="es-MX"/>
        </w:rPr>
        <w:t>?</w:t>
      </w:r>
      <w:r w:rsidRPr="004328F1">
        <w:rPr>
          <w:rFonts w:ascii="Exo 2" w:hAnsi="Exo 2"/>
          <w:lang w:val="es-MX"/>
        </w:rPr>
        <w:t xml:space="preserve">: </w:t>
      </w:r>
      <w:r>
        <w:rPr>
          <w:rFonts w:ascii="Exo 2" w:hAnsi="Exo 2"/>
          <w:lang w:val="es-MX"/>
        </w:rPr>
        <w:t xml:space="preserve">   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 </w:t>
      </w:r>
      <w:r>
        <w:rPr>
          <w:rFonts w:ascii="Exo 2" w:hAnsi="Exo 2"/>
          <w:lang w:val="es-MX"/>
        </w:rPr>
        <w:t xml:space="preserve">Si                                      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No</w:t>
      </w:r>
    </w:p>
    <w:p w14:paraId="2802CE8D" w14:textId="5513DB79" w:rsidR="00AE7548" w:rsidRPr="004328F1" w:rsidRDefault="00AE7548">
      <w:pPr>
        <w:rPr>
          <w:rFonts w:ascii="Exo 2" w:hAnsi="Exo 2"/>
          <w:lang w:val="es-MX"/>
        </w:rPr>
      </w:pPr>
      <w:r>
        <w:rPr>
          <w:rFonts w:ascii="Segoe UI Symbol" w:hAnsi="Segoe UI Symbol" w:cs="Segoe UI Symbol"/>
          <w:lang w:val="es-MX"/>
        </w:rPr>
        <w:t xml:space="preserve">Tipo de institución: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pública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privada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organización social  </w:t>
      </w:r>
      <w:r w:rsidRPr="004328F1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trabajo independiente</w:t>
      </w:r>
    </w:p>
    <w:p w14:paraId="53BCD65C" w14:textId="7DFAAFD3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 xml:space="preserve">Horario </w:t>
      </w:r>
      <w:r w:rsidR="00AE7548">
        <w:rPr>
          <w:rFonts w:ascii="Exo 2" w:hAnsi="Exo 2"/>
          <w:lang w:val="es-MX"/>
        </w:rPr>
        <w:t xml:space="preserve">laboral aproximado: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Exo 2" w:hAnsi="Exo 2"/>
          <w:lang w:val="es-MX"/>
        </w:rPr>
        <w:t xml:space="preserve"> tiempo completo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 xml:space="preserve">medio tiempo   </w:t>
      </w:r>
      <w:r w:rsidR="00AE7548" w:rsidRPr="004328F1">
        <w:rPr>
          <w:rFonts w:ascii="Segoe UI Symbol" w:hAnsi="Segoe UI Symbol" w:cs="Segoe UI Symbol"/>
          <w:lang w:val="es-MX"/>
        </w:rPr>
        <w:t>☐</w:t>
      </w:r>
      <w:r w:rsidR="00AE7548">
        <w:rPr>
          <w:rFonts w:ascii="Segoe UI Symbol" w:hAnsi="Segoe UI Symbol" w:cs="Segoe UI Symbol"/>
          <w:lang w:val="es-MX"/>
        </w:rPr>
        <w:t xml:space="preserve"> </w:t>
      </w:r>
      <w:r w:rsidR="00AE7548">
        <w:rPr>
          <w:rFonts w:ascii="Exo 2" w:hAnsi="Exo 2"/>
          <w:lang w:val="es-MX"/>
        </w:rPr>
        <w:t>por horas</w:t>
      </w:r>
    </w:p>
    <w:p w14:paraId="0E7872A6" w14:textId="33E93DDB" w:rsidR="00EB25C8" w:rsidRPr="004328F1" w:rsidRDefault="002830A1">
      <w:pPr>
        <w:pStyle w:val="Ttulo2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>IV. DOCUMENTACIÓN  ANEXA</w:t>
      </w:r>
    </w:p>
    <w:p w14:paraId="3DD2FB02" w14:textId="5760B414" w:rsidR="00EB25C8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</w:t>
      </w:r>
      <w:r w:rsidR="00A10250">
        <w:rPr>
          <w:rFonts w:ascii="Exo 2" w:hAnsi="Exo 2"/>
          <w:lang w:val="es-MX"/>
        </w:rPr>
        <w:t>CURP</w:t>
      </w:r>
      <w:r w:rsidR="006A769A">
        <w:rPr>
          <w:rFonts w:ascii="Exo 2" w:hAnsi="Exo 2"/>
          <w:lang w:val="es-MX"/>
        </w:rPr>
        <w:t xml:space="preserve"> (CURP para extranjeros)</w:t>
      </w:r>
    </w:p>
    <w:p w14:paraId="20263959" w14:textId="782F849B" w:rsidR="00A10250" w:rsidRPr="004328F1" w:rsidRDefault="00A10250" w:rsidP="00A10250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Identificación oficial</w:t>
      </w:r>
      <w:r>
        <w:rPr>
          <w:rFonts w:ascii="Exo 2" w:hAnsi="Exo 2"/>
          <w:lang w:val="es-MX"/>
        </w:rPr>
        <w:t xml:space="preserve"> con fotografía</w:t>
      </w:r>
      <w:r w:rsidR="006A769A">
        <w:rPr>
          <w:rFonts w:ascii="Exo 2" w:hAnsi="Exo 2"/>
          <w:lang w:val="es-MX"/>
        </w:rPr>
        <w:t xml:space="preserve"> (Credencial del INE o Pasaporte)</w:t>
      </w:r>
    </w:p>
    <w:p w14:paraId="61F4581D" w14:textId="7F55103C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Certificado de estudios</w:t>
      </w:r>
      <w:r w:rsidR="00A10250">
        <w:rPr>
          <w:rFonts w:ascii="Exo 2" w:hAnsi="Exo 2"/>
          <w:lang w:val="es-MX"/>
        </w:rPr>
        <w:t xml:space="preserve"> </w:t>
      </w:r>
      <w:r w:rsidR="006A769A">
        <w:rPr>
          <w:rFonts w:ascii="Exo 2" w:hAnsi="Exo 2"/>
          <w:lang w:val="es-MX"/>
        </w:rPr>
        <w:t xml:space="preserve">validado </w:t>
      </w:r>
      <w:r w:rsidR="00A10250">
        <w:rPr>
          <w:rFonts w:ascii="Exo 2" w:hAnsi="Exo 2"/>
          <w:lang w:val="es-MX"/>
        </w:rPr>
        <w:t>del nivel anterior al que aspira ingresar</w:t>
      </w:r>
      <w:r w:rsidR="006A769A">
        <w:rPr>
          <w:rFonts w:ascii="Exo 2" w:hAnsi="Exo 2"/>
          <w:lang w:val="es-MX"/>
        </w:rPr>
        <w:t xml:space="preserve"> con promedio</w:t>
      </w:r>
    </w:p>
    <w:p w14:paraId="75E528F3" w14:textId="5AA5807D" w:rsidR="00EB25C8" w:rsidRPr="004328F1" w:rsidRDefault="002830A1">
      <w:pPr>
        <w:rPr>
          <w:rFonts w:ascii="Exo 2" w:hAnsi="Exo 2"/>
          <w:lang w:val="es-MX"/>
        </w:rPr>
      </w:pPr>
      <w:r w:rsidRPr="004328F1">
        <w:rPr>
          <w:rFonts w:ascii="Segoe UI Symbol" w:hAnsi="Segoe UI Symbol" w:cs="Segoe UI Symbol"/>
          <w:lang w:val="es-MX"/>
        </w:rPr>
        <w:t>☐</w:t>
      </w:r>
      <w:r w:rsidRPr="004328F1">
        <w:rPr>
          <w:rFonts w:ascii="Exo 2" w:hAnsi="Exo 2"/>
          <w:lang w:val="es-MX"/>
        </w:rPr>
        <w:t xml:space="preserve"> Título o acta de grado</w:t>
      </w:r>
      <w:r w:rsidR="00A10250">
        <w:rPr>
          <w:rFonts w:ascii="Exo 2" w:hAnsi="Exo 2"/>
          <w:lang w:val="es-MX"/>
        </w:rPr>
        <w:t xml:space="preserve"> del nivel anterior al que aspira ingresar</w:t>
      </w:r>
    </w:p>
    <w:p w14:paraId="6571D666" w14:textId="4CEA1F90" w:rsidR="00EB25C8" w:rsidRPr="00292FDA" w:rsidRDefault="002830A1">
      <w:pPr>
        <w:pStyle w:val="Ttulo2"/>
        <w:rPr>
          <w:rFonts w:ascii="Exo 2" w:hAnsi="Exo 2"/>
          <w:sz w:val="20"/>
          <w:szCs w:val="20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lastRenderedPageBreak/>
        <w:br/>
      </w:r>
      <w:r w:rsidRPr="00292FDA">
        <w:rPr>
          <w:rFonts w:ascii="Exo 2" w:hAnsi="Exo 2"/>
          <w:sz w:val="20"/>
          <w:szCs w:val="20"/>
          <w:lang w:val="es-MX"/>
        </w:rPr>
        <w:t>V. DECLARACI</w:t>
      </w:r>
      <w:r>
        <w:rPr>
          <w:rFonts w:ascii="Exo 2" w:hAnsi="Exo 2"/>
          <w:sz w:val="20"/>
          <w:szCs w:val="20"/>
          <w:lang w:val="es-MX"/>
        </w:rPr>
        <w:t>ÓN</w:t>
      </w:r>
    </w:p>
    <w:p w14:paraId="5B3AFB91" w14:textId="77777777" w:rsidR="00EB25C8" w:rsidRDefault="002830A1" w:rsidP="004E6318">
      <w:pPr>
        <w:jc w:val="both"/>
        <w:rPr>
          <w:rFonts w:ascii="Exo 2" w:hAnsi="Exo 2"/>
          <w:sz w:val="20"/>
          <w:szCs w:val="20"/>
          <w:lang w:val="es-MX"/>
        </w:rPr>
      </w:pPr>
      <w:r w:rsidRPr="00292FDA">
        <w:rPr>
          <w:rFonts w:ascii="Exo 2" w:hAnsi="Exo 2"/>
          <w:sz w:val="20"/>
          <w:szCs w:val="20"/>
          <w:lang w:val="es-MX"/>
        </w:rPr>
        <w:t>Declaro que la información proporcionada es verídica y acepto que esta solicitud será sometida a revisión administrativa y evaluación académica conforme a la normatividad institucional vigente.</w:t>
      </w:r>
    </w:p>
    <w:p w14:paraId="5A792D8F" w14:textId="57AD9F8C" w:rsidR="00DB4FD6" w:rsidRPr="00292FDA" w:rsidRDefault="00DB4FD6" w:rsidP="004E6318">
      <w:pPr>
        <w:jc w:val="both"/>
        <w:rPr>
          <w:rFonts w:ascii="Exo 2" w:hAnsi="Exo 2"/>
          <w:sz w:val="20"/>
          <w:szCs w:val="20"/>
          <w:lang w:val="es-MX"/>
        </w:rPr>
      </w:pPr>
    </w:p>
    <w:p w14:paraId="1AF08F05" w14:textId="3349EBF2" w:rsidR="00D76A5C" w:rsidRPr="004328F1" w:rsidRDefault="002830A1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br/>
        <w:t xml:space="preserve"> </w:t>
      </w:r>
    </w:p>
    <w:p w14:paraId="0AAD9786" w14:textId="3850E378" w:rsidR="00EB25C8" w:rsidRPr="004328F1" w:rsidRDefault="002830A1" w:rsidP="004328F1">
      <w:pPr>
        <w:pStyle w:val="Ttulo2"/>
        <w:jc w:val="center"/>
        <w:rPr>
          <w:rFonts w:ascii="Exo 2" w:hAnsi="Exo 2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t>PROTECCIÓN DE DATOS PERSONALES</w:t>
      </w:r>
    </w:p>
    <w:p w14:paraId="409A9BE3" w14:textId="77777777" w:rsidR="00EB25C8" w:rsidRPr="004328F1" w:rsidRDefault="002830A1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La Universidad Autónoma de Nayarit tratará la información proporcionada exclusivamente para el proceso de admisión, conforme al aviso de privacidad institucional. La persona aspirante podrá ejercer sus derechos ARCO a través de los canales oficiales.</w:t>
      </w:r>
    </w:p>
    <w:p w14:paraId="065B33C0" w14:textId="77777777" w:rsidR="00EB25C8" w:rsidRPr="004328F1" w:rsidRDefault="002830A1" w:rsidP="004328F1">
      <w:pPr>
        <w:pStyle w:val="Ttulo2"/>
        <w:jc w:val="center"/>
        <w:rPr>
          <w:rFonts w:ascii="Exo 2" w:hAnsi="Exo 2"/>
          <w:b w:val="0"/>
          <w:bCs w:val="0"/>
          <w:sz w:val="22"/>
          <w:szCs w:val="22"/>
          <w:lang w:val="es-MX"/>
        </w:rPr>
      </w:pPr>
      <w:r w:rsidRPr="004328F1">
        <w:rPr>
          <w:rFonts w:ascii="Exo 2" w:hAnsi="Exo 2"/>
          <w:sz w:val="22"/>
          <w:szCs w:val="22"/>
          <w:lang w:val="es-MX"/>
        </w:rPr>
        <w:br/>
        <w:t>AVISO DE PRIVACIDAD</w:t>
      </w:r>
    </w:p>
    <w:p w14:paraId="73DD0FE2" w14:textId="77777777" w:rsidR="00EB25C8" w:rsidRPr="004328F1" w:rsidRDefault="002830A1" w:rsidP="004328F1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En cumplimiento con la normatividad vigente en materia de protección de datos personales, la Universidad Autónoma de Nayarit pone a disposición el Aviso de Privacidad institucional, el cual puede consultarse en el siguiente enlace oficial:</w:t>
      </w:r>
    </w:p>
    <w:p w14:paraId="02B747B8" w14:textId="63E76EC3" w:rsidR="00EB25C8" w:rsidRDefault="00AF569D" w:rsidP="004328F1">
      <w:pPr>
        <w:jc w:val="center"/>
        <w:rPr>
          <w:rFonts w:ascii="Exo 2" w:hAnsi="Exo 2"/>
          <w:lang w:val="es-MX"/>
        </w:rPr>
      </w:pPr>
      <w:hyperlink r:id="rId8" w:history="1">
        <w:r w:rsidR="004328F1" w:rsidRPr="005E260E">
          <w:rPr>
            <w:rStyle w:val="Hipervnculo"/>
            <w:rFonts w:ascii="Exo 2" w:hAnsi="Exo 2"/>
            <w:lang w:val="es-MX"/>
          </w:rPr>
          <w:t>https://www.uan.edu.mx/es/aviso-de-privacidad</w:t>
        </w:r>
      </w:hyperlink>
    </w:p>
    <w:p w14:paraId="714534F6" w14:textId="77777777" w:rsidR="004328F1" w:rsidRDefault="004328F1" w:rsidP="004328F1">
      <w:pPr>
        <w:jc w:val="center"/>
        <w:rPr>
          <w:rFonts w:ascii="Exo 2" w:hAnsi="Exo 2"/>
          <w:lang w:val="es-MX"/>
        </w:rPr>
      </w:pPr>
    </w:p>
    <w:p w14:paraId="5B5D2AB5" w14:textId="202E078B" w:rsidR="00DB4FD6" w:rsidRDefault="00DB4FD6" w:rsidP="004328F1">
      <w:pPr>
        <w:jc w:val="center"/>
        <w:rPr>
          <w:rFonts w:ascii="Exo 2" w:hAnsi="Exo 2"/>
          <w:lang w:val="es-MX"/>
        </w:rPr>
      </w:pPr>
      <w:r>
        <w:rPr>
          <w:rFonts w:ascii="Exo 2" w:hAnsi="Exo 2"/>
          <w:lang w:val="es-MX"/>
        </w:rPr>
        <w:t>NOMBRE Y FIRMA DE LA PERSONA ASPIRANTE</w:t>
      </w:r>
    </w:p>
    <w:p w14:paraId="6B615E8E" w14:textId="77777777" w:rsidR="008A773B" w:rsidRDefault="008A773B" w:rsidP="008A773B">
      <w:pPr>
        <w:jc w:val="center"/>
        <w:rPr>
          <w:rFonts w:ascii="Exo 2" w:hAnsi="Exo 2"/>
          <w:lang w:val="es-MX"/>
        </w:rPr>
      </w:pPr>
      <w:r w:rsidRPr="004328F1">
        <w:rPr>
          <w:rFonts w:ascii="Exo 2" w:hAnsi="Exo 2"/>
          <w:lang w:val="es-MX"/>
        </w:rPr>
        <w:t>_________________________________________________</w:t>
      </w:r>
    </w:p>
    <w:p w14:paraId="0F3645E8" w14:textId="77777777" w:rsidR="00DB4FD6" w:rsidRDefault="00DB4FD6" w:rsidP="008A773B">
      <w:pPr>
        <w:jc w:val="center"/>
        <w:rPr>
          <w:rFonts w:ascii="Exo 2" w:hAnsi="Exo 2"/>
          <w:lang w:val="es-MX"/>
        </w:rPr>
      </w:pPr>
    </w:p>
    <w:p w14:paraId="76948AAB" w14:textId="77777777" w:rsidR="008A773B" w:rsidRPr="004328F1" w:rsidRDefault="008A773B" w:rsidP="004328F1">
      <w:pPr>
        <w:jc w:val="center"/>
        <w:rPr>
          <w:rFonts w:ascii="Exo 2" w:hAnsi="Exo 2"/>
          <w:lang w:val="es-MX"/>
        </w:rPr>
      </w:pPr>
    </w:p>
    <w:sectPr w:rsidR="008A773B" w:rsidRPr="004328F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74102" w14:textId="77777777" w:rsidR="00AF569D" w:rsidRDefault="00AF569D" w:rsidP="00522512">
      <w:pPr>
        <w:spacing w:after="0" w:line="240" w:lineRule="auto"/>
      </w:pPr>
      <w:r>
        <w:separator/>
      </w:r>
    </w:p>
  </w:endnote>
  <w:endnote w:type="continuationSeparator" w:id="0">
    <w:p w14:paraId="08E68281" w14:textId="77777777" w:rsidR="00AF569D" w:rsidRDefault="00AF569D" w:rsidP="0052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xo 2">
    <w:altName w:val="Exo 2"/>
    <w:panose1 w:val="00000500000000000000"/>
    <w:charset w:val="00"/>
    <w:family w:val="auto"/>
    <w:notTrueType/>
    <w:pitch w:val="variable"/>
    <w:sig w:usb0="A00002FF" w:usb1="4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9D51" w14:textId="77777777" w:rsidR="00AF569D" w:rsidRDefault="00AF569D" w:rsidP="00522512">
      <w:pPr>
        <w:spacing w:after="0" w:line="240" w:lineRule="auto"/>
      </w:pPr>
      <w:r>
        <w:separator/>
      </w:r>
    </w:p>
  </w:footnote>
  <w:footnote w:type="continuationSeparator" w:id="0">
    <w:p w14:paraId="2B577DF9" w14:textId="77777777" w:rsidR="00AF569D" w:rsidRDefault="00AF569D" w:rsidP="0052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883F2" w14:textId="1096AD40" w:rsidR="00522512" w:rsidRDefault="00201154" w:rsidP="004328F1">
    <w:pPr>
      <w:pStyle w:val="Encabezado"/>
      <w:jc w:val="both"/>
      <w:rPr>
        <w:color w:val="EE0000"/>
      </w:rPr>
    </w:pPr>
    <w:r>
      <w:rPr>
        <w:noProof/>
        <w:color w:val="EE0000"/>
      </w:rPr>
      <w:drawing>
        <wp:anchor distT="0" distB="0" distL="114300" distR="114300" simplePos="0" relativeHeight="251660800" behindDoc="1" locked="0" layoutInCell="1" allowOverlap="1" wp14:anchorId="3DFA14BA" wp14:editId="664EEB3E">
          <wp:simplePos x="0" y="0"/>
          <wp:positionH relativeFrom="column">
            <wp:posOffset>3442855</wp:posOffset>
          </wp:positionH>
          <wp:positionV relativeFrom="paragraph">
            <wp:posOffset>6581</wp:posOffset>
          </wp:positionV>
          <wp:extent cx="1959492" cy="51209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9492" cy="51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F1">
      <w:rPr>
        <w:noProof/>
      </w:rPr>
      <w:drawing>
        <wp:inline distT="0" distB="0" distL="0" distR="0" wp14:anchorId="2581BB3F" wp14:editId="7F81267F">
          <wp:extent cx="1200150" cy="5341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Universitario_Azu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948" cy="53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28F1">
      <w:t xml:space="preserve">                                                                   </w:t>
    </w:r>
  </w:p>
  <w:p w14:paraId="60F8A9F9" w14:textId="77777777" w:rsidR="00201154" w:rsidRDefault="00201154" w:rsidP="004328F1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99"/>
    <w:rsid w:val="00034616"/>
    <w:rsid w:val="0006063C"/>
    <w:rsid w:val="000B4382"/>
    <w:rsid w:val="0015074B"/>
    <w:rsid w:val="0016386C"/>
    <w:rsid w:val="00197E46"/>
    <w:rsid w:val="00201154"/>
    <w:rsid w:val="002830A1"/>
    <w:rsid w:val="00292FDA"/>
    <w:rsid w:val="0029639D"/>
    <w:rsid w:val="00323373"/>
    <w:rsid w:val="00326F90"/>
    <w:rsid w:val="003F781E"/>
    <w:rsid w:val="004328F1"/>
    <w:rsid w:val="0048490E"/>
    <w:rsid w:val="004E2C7E"/>
    <w:rsid w:val="004E6318"/>
    <w:rsid w:val="004F5C58"/>
    <w:rsid w:val="00522512"/>
    <w:rsid w:val="005A582E"/>
    <w:rsid w:val="005C13D9"/>
    <w:rsid w:val="00611AD4"/>
    <w:rsid w:val="006A769A"/>
    <w:rsid w:val="007063D5"/>
    <w:rsid w:val="00715D52"/>
    <w:rsid w:val="0083210C"/>
    <w:rsid w:val="008A773B"/>
    <w:rsid w:val="008D31C0"/>
    <w:rsid w:val="00924106"/>
    <w:rsid w:val="00A10250"/>
    <w:rsid w:val="00A80528"/>
    <w:rsid w:val="00AA1D8D"/>
    <w:rsid w:val="00AE7548"/>
    <w:rsid w:val="00AF569D"/>
    <w:rsid w:val="00B47730"/>
    <w:rsid w:val="00B85DAF"/>
    <w:rsid w:val="00CB0664"/>
    <w:rsid w:val="00D76A5C"/>
    <w:rsid w:val="00DB4FD6"/>
    <w:rsid w:val="00E91004"/>
    <w:rsid w:val="00EB25C8"/>
    <w:rsid w:val="00F17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D9B665"/>
  <w14:defaultImageDpi w14:val="300"/>
  <w15:docId w15:val="{E3E6D4ED-BF8E-4AE9-B084-1A7FBD6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328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8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063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3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3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3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n.edu.mx/es/aviso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2026-03-13T00:01:00Z</dcterms:created>
  <dcterms:modified xsi:type="dcterms:W3CDTF">2026-03-13T00:01:00Z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a8c64771-305f-4934-9ea0-7a5164cf4d57</vt:lpwstr>
  </property>
</Properties>
</file>